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856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c18d-3156-41b7-91dd-878e6283b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8568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4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9c06291-5a5c-49bf-876c-0e38e9d058e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45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