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4"/>
        </w:rPr>
        <w:t xml:space="preserve">我公司承诺按合同要求送货后，提供相应的技术服务，包括产品的正确使用、现场提出的相关服务等内容，提供服务。</w:t>
      </w:r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rPr/>
      </w:pPr>
      <w:r/>
      <w:r/>
    </w:p>
    <w:p>
      <w:pPr>
        <w:pBdr/>
        <w:spacing w:line="360" w:lineRule="auto" w:before="0" w:after="0"/>
        <w:ind w:firstLine="420"/>
        <w:jc w:val="right"/>
        <w:rPr/>
      </w:pPr>
      <w:r/>
      <w:r>
        <w:rPr>
          <w:rFonts w:ascii="SimSun" w:hAnsi="SimSun" w:eastAsia="SimSun" w:cs="SimSun"/>
          <w:color w:val="000000"/>
          <w:sz w:val="24"/>
        </w:rPr>
        <w:t xml:space="preserve">盘锦铭志金诚实业有限公司</w:t>
      </w:r>
      <w:r/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