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558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5dad1d2-0bab-4f37-8e19-fad3c3e7cf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558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