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56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a39602b-6bb3-486a-9f31-e933aa46708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562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