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299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cecbc58-76a1-4b58-ba8f-e5c51bf8c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2998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9555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637c9af-0f8d-4214-9a1e-e2caad49268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555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