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947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ae55029-0236-4b18-b0f1-fa276faaee2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9476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55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b142615-9140-413d-8ca7-d09067b5b65f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55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