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</w:p>
    <w:tbl>
      <w:tblPr>
        <w:tblStyle w:val="1_1227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投标人名称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招标编号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包别号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全部响应无偏离（填写位置是否核对）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投标人代表签字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委托代理人签字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单位公章</w:t>
            </w:r>
            <w:r/>
          </w:p>
        </w:tc>
      </w:tr>
    </w:tbl>
    <w:tbl>
      <w:tblPr>
        <w:tblStyle w:val="TableGrid"/>
        <w:tblW w:w="0" w:type="auto"/>
        <w:tblBorders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7"/>
      </w:tblGrid>
      <w:tr>
        <w:trPr/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6153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05f3625-9f28-46ba-a149-013b3bb8879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153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55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ee89d98-92d5-402b-89dd-529ff9111b9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55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_1227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