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50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7ce1db3-cec0-4b02-8cdd-36a17036fe5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50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502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8f35ee0-eb19-4730-969f-87687c2ddc7b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50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5025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a854db2-0191-4251-9db6-2e2d3077d150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50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5025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d780120-236d-4cf9-bdae-9a0d9ec65dd7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5025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