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7205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8c52f3f-c44b-4af2-9119-ce75073cbee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7205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02996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c4ff808-78f7-47af-b18a-e656807d48f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02996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