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66077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7c077ae-f31f-463f-8934-0326cb9dff29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6607755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