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355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1288c10-6e43-4b03-9aba-f7811f25a66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3558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617257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cd148a3-df12-4589-b1ea-70b9f366d0ec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61725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