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z w:val="21"/>
        </w:rPr>
        <w:t xml:space="preserve">我公司未被集团公司、油田公司列入供应商黑名单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