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413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df45148-2108-44a7-8a0a-d9f18f9ee0f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4135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