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50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30af6fd-6075-4464-86d8-9fd42ade37e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5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502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72acd30-2762-4593-9d85-18b3b25634df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5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502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0caeb66-b34a-4041-8af9-2201f5906e29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5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5025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ecdfd4c-6033-497e-9d8f-e006087ad380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502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