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471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871963a-d7fe-48bd-9fce-7d92ed80af4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471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