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782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b15f-8401-4d74-9f3a-099e67049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7828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9555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625f6ce-0fd0-4cbd-85b8-f71b38bf0fcd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9555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