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70087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8c65d867-6559-4862-bad5-9ccfe13ce37b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7008724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