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846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658d58f-b555-4f97-a9d2-594d1b55a7d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846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