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376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7c9585-4a38-4dff-b783-9c7350b92d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3769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