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69697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6599aea-ec59-431b-bc82-25d67ff738b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696975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