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5053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8865aa9-fdf1-49a6-a824-7633d9fdb99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50535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