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我公司未被中国石油招标投标网(www.cnpcbidding.com)暂停或取消投标资格。</w:t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748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19c10b5-e96b-417b-baaf-6391fa61216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7483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