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售后服务组织机构图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inline distT="0" distB="0" distL="0" distR="0">
                <wp:extent cx="4514850" cy="33528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514850" cy="335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5.50pt;height:264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人员构成基本情况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朱宝利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0427-7607100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吴强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18742371520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13709876856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张旭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售后服务人员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15242796000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客服主管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13154274446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杨晓萌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客服助理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18742374338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杨婷婷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财务统计员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15668721112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%2.%3.%4.%5.%6.%7.%8.%9"/>
      <w:numFmt w:val="decimal"/>
      <w:pPr>
        <w:pBdr/>
        <w:spacing/>
        <w:ind w:firstLine="0" w:left="0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