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73440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e8534d75-398d-490b-a2cf-cb2b7af3a3da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734403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