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344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5f90c95-5559-4af2-b23e-e431dc6b9a3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3440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