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21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8bf2e1d-4d4d-41ae-8eca-c7fffb1f489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2196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