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88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2221882-606a-4f4f-ac6f-3effb52c39c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88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