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我公司未被中国石油招标投标网(www.cnpcbidding.com)暂停或取消投标资格。（根据《中国石油天然气集团有限公司投标人失信行为管理办法》的规定，失信分达到8分时，暂停投标人的投标资格半年；失信分达到9分时，暂停投标人的投标资格一年；失信分达到10分暂停投标人的投标资格两年。失信分10.5分及以上，或在暂停期间再次发生失信行为的，取消集团公司范围内的投标资格三年。期满重新获得投标人资格的，失信分不清零，有效期顺延三年。）；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 </w:t>
      </w:r>
      <w:r>
        <mc:AlternateContent>
          <mc:Choice Requires="wpg">
            <w:drawing>
              <wp:inline distT="0" distB="0" distL="0" distR="0">
                <wp:extent cx="5762625" cy="286702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762624" cy="28670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53.75pt;height:225.75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SimSun" w:hAnsi="SimSun" w:eastAsia="SimSun" w:cs="SimSun"/>
          <w:color w:val="000000"/>
          <w:sz w:val="21"/>
        </w:rPr>
      </w:r>
      <w:r/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  <w:r>
        <w:rPr>
          <w:rFonts w:ascii="SimSun" w:hAnsi="SimSun" w:eastAsia="SimSun" w:cs="SimSun"/>
          <w:color w:val="000000"/>
          <w:sz w:val="21"/>
        </w:rPr>
      </w:r>
      <w:r/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  <w:r>
        <w:rPr>
          <w:rFonts w:ascii="SimSun" w:hAnsi="SimSun" w:eastAsia="SimSun" w:cs="SimSun"/>
          <w:color w:val="000000"/>
          <w:sz w:val="21"/>
        </w:rPr>
      </w:r>
      <w:r/>
      <w:r>
        <w:rPr>
          <w:rFonts w:ascii="SimSun" w:hAnsi="SimSun" w:eastAsia="SimSun" w:cs="SimSun"/>
          <w:color w:val="000000"/>
          <w:sz w:val="21"/>
        </w:rPr>
      </w:r>
      <w:r/>
      <w:r>
        <w:rPr>
          <w:rFonts w:ascii="SimSun" w:hAnsi="SimSun" w:eastAsia="SimSun" w:cs="SimSun"/>
          <w:color w:val="000000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盘锦禹和石油科技有限公司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z w:val="21"/>
        </w:rPr>
        <w:t xml:space="preserve">2024年07月04日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