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7288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5bde2768-aaa8-4dc9-aa91-a97d2cf2f1f1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72886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