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91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1516231-0bf2-48c2-ba30-1554fd092def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911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