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88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693569-a41b-4e01-9c5b-4fb87cc6917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88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