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583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75022ce-2467-4147-aef1-8daebc95922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58329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