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356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218f066-a35a-450f-bfb1-b4921ec12dc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35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3288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fe0e16a-cbfe-498c-9d45-155c619358a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3288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