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448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24ae9e7-f5a0-4e9d-a332-a55a56e745d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4487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45845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b02809a-53e9-41bf-a1e9-afb1cf44a59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4584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454237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b0b09d9-b38f-46fd-9d25-c9e27cd51139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4542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45148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ece2a62-8472-4c80-9984-785b165aef1a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45148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