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756945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a6fbd240-c2fe-4140-b955-a7f61c3bbe4d.jpe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7569451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7656007"/>
            <wp:docPr id="2" name="Picture 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f3e5856-6b7f-472b-b8a1-0f04505df0fa.jpe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7656007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eg"/><Relationship Id="rId10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