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8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9ea676-7d81-4f82-902a-1a4ef01569e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88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