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356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6455406-5aee-4bca-95d5-19e8f5a7f2e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3560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