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7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b6c635a-41f4-4a75-9135-72ff35b51a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764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