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554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fffd81-47f3-4f10-a1a0-5a7647a5ecc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5545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