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27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9091406-07fa-4868-89bd-8180ab5bfa5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27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