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71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8554565-1c88-454a-9714-8a5d5273c45b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71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