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8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ae775c-b84d-404b-a85d-4f7753a0cfb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817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