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781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2fd3b92-3a94-4035-98a6-b826879bb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7817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