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8459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04f013b-fd31-4a3f-ba37-9d4670bec2a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4594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