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12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65a89e0-0ff0-4232-ab17-c9c4fe1c26a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12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