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7499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51c786c-f394-40cc-bf8c-0d9000faf35f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74993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