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479D7" w14:textId="77777777" w:rsidR="00B6305F" w:rsidRPr="00BC3871" w:rsidRDefault="00B6305F" w:rsidP="00B6305F">
      <w:pPr>
        <w:pStyle w:val="Heading3"/>
        <w:snapToGrid w:val="0"/>
        <w:spacing w:line="360" w:lineRule="auto" w:before="0" w:after="0"/>
        <w:ind w:firstLine="420"/>
        <w:rPr>
          <w:spacing w:val="0"/>
        </w:rPr>
      </w:pPr>
      <w:bookmarkStart w:id="0" w:name="_Ref151068582"/>
      <w:bookmarkStart w:id="1" w:name="_Toc151069722"/>
      <w:bookmarkStart w:id="2" w:name="_Toc172700768"/>
      <w:proofErr w:type="spellStart"/>
      <w:r w:rsidRPr="00BC3871">
        <w:rPr>
          <w:rFonts w:hint="eastAsia"/>
          <w:spacing w:val="0"/>
        </w:rPr>
        <w:t>售后服务体系</w:t>
      </w:r>
      <w:bookmarkEnd w:id="0"/>
      <w:bookmarkEnd w:id="1"/>
      <w:bookmarkEnd w:id="2"/>
      <w:proofErr w:type="spellEnd"/>
    </w:p>
    <w:p w14:paraId="5E72DE2F" w14:textId="77777777" w:rsidR="00B6305F" w:rsidRPr="00BC3871" w:rsidRDefault="00B6305F" w:rsidP="00B6305F">
      <w:pPr>
        <w:pStyle w:val="Heading4"/>
        <w:snapToGrid w:val="0"/>
        <w:spacing w:line="360" w:lineRule="auto" w:before="0" w:after="0"/>
        <w:ind w:firstLine="420"/>
        <w:rPr>
          <w:spacing w:val="0"/>
          <w:lang w:eastAsia="zh-CN"/>
        </w:rPr>
      </w:pPr>
      <w:bookmarkStart w:id="3" w:name="_Toc140527415"/>
      <w:bookmarkStart w:id="4" w:name="_Toc151069723"/>
      <w:r w:rsidRPr="00BC3871">
        <w:rPr>
          <w:rFonts w:hint="eastAsia"/>
          <w:spacing w:val="0"/>
          <w:lang w:eastAsia="zh-CN"/>
        </w:rPr>
        <w:t>售后服务组织机构图及分布</w:t>
      </w:r>
      <w:bookmarkEnd w:id="3"/>
      <w:bookmarkEnd w:id="4"/>
    </w:p>
    <w:p w14:paraId="77C289F0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jc w:val="center"/>
        <w:rPr>
          <w:spacing w:val="0"/>
        </w:rPr>
      </w:pPr>
      <w:r w:rsidRPr="00BC3871">
        <w:rPr>
          <w:noProof/>
          <w:spacing w:val="0"/>
        </w:rPr>
        <w:drawing>
          <wp:inline distT="0" distB="0" distL="0" distR="0" wp14:anchorId="161FA617" wp14:editId="573382E4">
            <wp:extent cx="4552950" cy="4397913"/>
            <wp:effectExtent l="0" t="0" r="0" b="3175"/>
            <wp:docPr id="1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21" cy="4414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32A65C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  <w:r w:rsidRPr="00BC3871">
        <w:rPr>
          <w:noProof/>
          <w:spacing w:val="0"/>
        </w:rPr>
        <w:drawing>
          <wp:inline distT="0" distB="0" distL="0" distR="0" wp14:anchorId="6E314A0E" wp14:editId="73F2E422">
            <wp:extent cx="5849078" cy="3171825"/>
            <wp:effectExtent l="0" t="0" r="0" b="0"/>
            <wp:docPr id="2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5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836" cy="318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50019" w14:textId="77777777" w:rsidR="00B6305F" w:rsidRPr="00BC3871" w:rsidRDefault="00B6305F" w:rsidP="00B6305F">
      <w:pPr>
        <w:pStyle w:val="Heading4"/>
        <w:snapToGrid w:val="0"/>
        <w:spacing w:line="360" w:lineRule="auto" w:before="0" w:after="0"/>
        <w:ind w:firstLine="420"/>
        <w:rPr>
          <w:spacing w:val="0"/>
        </w:rPr>
      </w:pPr>
      <w:bookmarkStart w:id="5" w:name="_Toc140527416"/>
      <w:bookmarkStart w:id="6" w:name="_Toc151069724"/>
      <w:proofErr w:type="spellStart"/>
      <w:r w:rsidRPr="00BC3871">
        <w:rPr>
          <w:rFonts w:hint="eastAsia"/>
          <w:spacing w:val="0"/>
        </w:rPr>
        <w:lastRenderedPageBreak/>
        <w:t>售后人员构成情况</w:t>
      </w:r>
      <w:bookmarkEnd w:id="5"/>
      <w:bookmarkEnd w:id="6"/>
      <w:proofErr w:type="spellEnd"/>
    </w:p>
    <w:p w14:paraId="75818F7A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031"/>
        <w:gridCol w:w="1497"/>
        <w:gridCol w:w="1497"/>
        <w:gridCol w:w="1198"/>
        <w:gridCol w:w="2696"/>
      </w:tblGrid>
      <w:tr w:rsidR="00B6305F" w:rsidRPr="00BC3871" w14:paraId="4C0B7074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37B5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序号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BBF3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姓名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1EA9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工作职责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1AE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学历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E948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从业年限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23D4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联系电话</w:t>
            </w:r>
            <w:proofErr w:type="spellEnd"/>
          </w:p>
        </w:tc>
      </w:tr>
      <w:tr w:rsidR="00B6305F" w:rsidRPr="00BC3871" w14:paraId="2D999913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F65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7C03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杨思为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38DC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总经理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2B7C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高中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0C89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2</w:t>
            </w:r>
            <w:r>
              <w:rPr>
                <w:spacing w:val="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D178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18698799837</w:t>
            </w:r>
          </w:p>
        </w:tc>
      </w:tr>
      <w:tr w:rsidR="00B6305F" w:rsidRPr="00BC3871" w14:paraId="35E15B54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356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D562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王清洲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CFEB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售后主管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308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高中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9F4E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3008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18742385767</w:t>
            </w:r>
          </w:p>
        </w:tc>
      </w:tr>
      <w:tr w:rsidR="00B6305F" w:rsidRPr="00BC3871" w14:paraId="0C1F1673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76BD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069A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于晴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28E6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电话回访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C910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大专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258E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A203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15842749687</w:t>
            </w:r>
          </w:p>
        </w:tc>
      </w:tr>
      <w:tr w:rsidR="00B6305F" w:rsidRPr="00BC3871" w14:paraId="0909415A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E696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D3CC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刘娜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01A4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现场回访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C3D4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本科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47ED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1382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13030773224</w:t>
            </w:r>
          </w:p>
        </w:tc>
      </w:tr>
      <w:tr w:rsidR="00B6305F" w:rsidRPr="00BC3871" w14:paraId="4F4B6290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D0B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FC94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张雷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9147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售后维修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56FD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大专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0E0A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5F4A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15204291339</w:t>
            </w:r>
          </w:p>
        </w:tc>
      </w:tr>
      <w:tr w:rsidR="00B6305F" w:rsidRPr="00BC3871" w14:paraId="58E0C6D7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0F7F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452B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张妍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47C7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技术处理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903B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大专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19DA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1C2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18842780657</w:t>
            </w:r>
          </w:p>
        </w:tc>
      </w:tr>
    </w:tbl>
    <w:p w14:paraId="42391E5E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244EC415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7CC51B7D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30BC7DA7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4A2D313B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42C67BCD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5388395E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2C0DB972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25900C47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2233CCAC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383FA3E6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7C7F77FB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412AD8B0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23C79F32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3C33110A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0E21783D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350E7A34" w14:textId="77777777" w:rsidR="00B6305F" w:rsidRDefault="00B6305F" w:rsidP="00B6305F">
      <w:pPr>
        <w:snapToGrid w:val="0"/>
        <w:spacing w:line="360" w:lineRule="auto" w:before="0" w:after="0"/>
        <w:ind w:firstLine="420"/>
        <w:rPr>
          <w:spacing w:val="0"/>
        </w:rPr>
      </w:pPr>
    </w:p>
    <w:p w14:paraId="0772DFA8" w14:textId="77777777" w:rsidR="00B6305F" w:rsidRPr="00BC3871" w:rsidRDefault="00B6305F" w:rsidP="00B6305F">
      <w:pPr>
        <w:pStyle w:val="Heading4"/>
        <w:snapToGrid w:val="0"/>
        <w:spacing w:line="360" w:lineRule="auto" w:before="0" w:after="0"/>
        <w:ind w:firstLine="420"/>
        <w:rPr>
          <w:spacing w:val="0"/>
        </w:rPr>
      </w:pPr>
      <w:bookmarkStart w:id="7" w:name="_Toc140527417"/>
      <w:bookmarkStart w:id="8" w:name="_Toc151069725"/>
      <w:proofErr w:type="spellStart"/>
      <w:r w:rsidRPr="00BC3871">
        <w:rPr>
          <w:rFonts w:hint="eastAsia"/>
          <w:spacing w:val="0"/>
        </w:rPr>
        <w:lastRenderedPageBreak/>
        <w:t>售后服务制度</w:t>
      </w:r>
      <w:bookmarkEnd w:id="7"/>
      <w:bookmarkEnd w:id="8"/>
      <w:proofErr w:type="spellEnd"/>
    </w:p>
    <w:p w14:paraId="5CFADD70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jc w:val="center"/>
        <w:rPr>
          <w:b/>
          <w:bCs/>
          <w:spacing w:val="0"/>
          <w:sz w:val="24"/>
          <w:szCs w:val="24"/>
        </w:rPr>
      </w:pPr>
      <w:bookmarkStart w:id="9" w:name="_Toc43677508"/>
      <w:proofErr w:type="spellStart"/>
      <w:r w:rsidRPr="00BC3871">
        <w:rPr>
          <w:rFonts w:hint="eastAsia"/>
          <w:b/>
          <w:bCs/>
          <w:spacing w:val="0"/>
          <w:sz w:val="24"/>
          <w:szCs w:val="24"/>
        </w:rPr>
        <w:t>售后服务管理办法</w:t>
      </w:r>
      <w:bookmarkEnd w:id="9"/>
      <w:proofErr w:type="spellEnd"/>
    </w:p>
    <w:p w14:paraId="1F0DEE60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一、售后服务管理目的为规范售后服务工作，满足用户的需求，保证用户在使用我公司产品时，能发挥最大的效益，提高用户对产品的满意度和信任度，提高产品的市场占有率，制定售后服务管理制度和工作流程。</w:t>
      </w:r>
    </w:p>
    <w:p w14:paraId="747EA6CC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二、售后服务内容(售后服务涉及到第三方供方的由其提供售后服务承诺)</w:t>
      </w:r>
    </w:p>
    <w:p w14:paraId="39D1DCB7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1、根据合同及技术协议的要求，对保修期内，因产品的制造，装配及材料等质量问题造成各类故障或零件损坏，无偿为用户维修或更换相应零配件。</w:t>
      </w:r>
    </w:p>
    <w:p w14:paraId="430D3504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2、对保修期外的产品，通过销售中心报价(包括零配件，人员出差等)费用迅速，果断排除故障，让用户满意。</w:t>
      </w:r>
    </w:p>
    <w:p w14:paraId="6CB7C0CE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3、对合同中要求进行安装调试的，在规定的时间内，组织人员对产品进行安装调试及对用户工作人员进行培训。</w:t>
      </w:r>
    </w:p>
    <w:p w14:paraId="606C7D52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4、定期组织人员对重点销售区域和重点客户进行走访，了解产品的使用情况，征求用户对产品在设计，装配，工艺等方面的意见。</w:t>
      </w:r>
    </w:p>
    <w:p w14:paraId="3D108E94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5、宣传我公司的产品及配件。</w:t>
      </w:r>
    </w:p>
    <w:p w14:paraId="3F3A8ACC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三、售后服务的标准及要求</w:t>
      </w:r>
    </w:p>
    <w:p w14:paraId="43EB9571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1、售后服务人员必须树立用户满意是检验服务工作标准的理念，要竭尽全力为用户服务，绝不允许顶撞用户和与用户发生口角。</w:t>
      </w:r>
    </w:p>
    <w:p w14:paraId="3FD0E804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2、在服务中积极，热情，耐心的解答用户提出的各种问题，传授维修保养常识，用户问题无法解答时，应耐心解释，并及时报告公司总部协助解决。</w:t>
      </w:r>
    </w:p>
    <w:p w14:paraId="4C61C4BC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3、服务人员应举</w:t>
      </w:r>
      <w:proofErr w:type="gramStart"/>
      <w:r w:rsidRPr="00BC3871">
        <w:rPr>
          <w:rFonts w:hint="eastAsia"/>
          <w:spacing w:val="0"/>
          <w:lang w:eastAsia="zh-CN"/>
        </w:rPr>
        <w:t>止</w:t>
      </w:r>
      <w:proofErr w:type="gramEnd"/>
      <w:r w:rsidRPr="00BC3871">
        <w:rPr>
          <w:rFonts w:hint="eastAsia"/>
          <w:spacing w:val="0"/>
          <w:lang w:eastAsia="zh-CN"/>
        </w:rPr>
        <w:t>文明，礼貌待人，主动服务，和用户监理良好的关系。</w:t>
      </w:r>
    </w:p>
    <w:p w14:paraId="5DC52D9F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spacing w:val="0"/>
          <w:lang w:eastAsia="zh-CN"/>
        </w:rPr>
        <w:t>4、接到服务信息，需要现场服务的，在客户规定的时间内到达现场，切实实现对客户的承诺。</w:t>
      </w:r>
    </w:p>
    <w:p w14:paraId="707417FB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5、决不允许服务人员向用户索要财务或变相提出无理要求</w:t>
      </w:r>
    </w:p>
    <w:p w14:paraId="30C8F59D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6、服务人员对产品发生的故障，要判断准确，及时修复，不允许同一问题重复修理的情况。</w:t>
      </w:r>
    </w:p>
    <w:p w14:paraId="28836493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7、服务人员完成工作任务后，要认真仔细填写“售后服务报告单”，必须让用户填写售后服务满意度调查表。</w:t>
      </w:r>
    </w:p>
    <w:p w14:paraId="53B61B64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8、对于外调产品，或配套件的质量问题，原则上由售后服务总部协调采购部由外协厂家解决。</w:t>
      </w:r>
    </w:p>
    <w:p w14:paraId="0C45A9D1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9、重大质量问题，反馈公司有关部门予以解决。</w:t>
      </w:r>
    </w:p>
    <w:p w14:paraId="67906C46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10、建立售后服务来电来函的登记，做好售后服务派遣记录，以及费用等各项报表。</w:t>
      </w:r>
    </w:p>
    <w:p w14:paraId="2A969FDC" w14:textId="77777777" w:rsidR="00B6305F" w:rsidRPr="00BC3871" w:rsidRDefault="00B6305F" w:rsidP="00B6305F">
      <w:pPr>
        <w:snapToGrid w:val="0"/>
        <w:spacing w:line="360" w:lineRule="auto" w:before="0" w:after="0"/>
        <w:ind w:firstLine="420"/>
        <w:rPr>
          <w:spacing w:val="0"/>
          <w:lang w:eastAsia="zh-CN"/>
        </w:rPr>
      </w:pPr>
    </w:p>
    <w:p w14:paraId="70530572" w14:textId="77777777" w:rsidR="00D11A46" w:rsidRDefault="00D11A46">
      <w:pPr>
        <w:spacing w:line="360" w:lineRule="auto" w:before="0" w:after="0"/>
        <w:ind w:firstLine="420"/>
        <w:rPr>
          <w:rFonts w:hint="eastAsia"/>
          <w:lang w:eastAsia="zh-CN"/>
        </w:rPr>
      </w:pPr>
    </w:p>
    <w:p w14:paraId="75D645B3" w14:textId="77777777" w:rsidR="00384848" w:rsidRDefault="00384848" w:rsidP="00384848">
      <w:pPr>
        <w:pStyle w:val="Heading3"/>
        <w:spacing w:line="360" w:lineRule="auto" w:before="0" w:after="0"/>
        <w:ind w:firstLine="420"/>
        <w:rPr>
          <w:lang w:eastAsia="zh-CN"/>
        </w:rPr>
      </w:pPr>
      <w:bookmarkStart w:id="10" w:name="_Toc172700769"/>
      <w:r w:rsidRPr="001730EC">
        <w:rPr>
          <w:rFonts w:hint="eastAsia"/>
          <w:lang w:eastAsia="zh-CN"/>
        </w:rPr>
        <w:t>售后服务承诺</w:t>
      </w:r>
      <w:bookmarkEnd w:id="10"/>
    </w:p>
    <w:p w14:paraId="383CE967" w14:textId="77777777" w:rsidR="00384848" w:rsidRPr="00EA76F4" w:rsidRDefault="00384848" w:rsidP="00384848">
      <w:pPr>
        <w:spacing w:line="360" w:lineRule="auto" w:before="0" w:after="0"/>
        <w:ind w:firstLine="420"/>
      </w:pPr>
    </w:p>
    <w:p w14:paraId="13D2D42F" w14:textId="77777777" w:rsidR="00384848" w:rsidRPr="00C875F5" w:rsidRDefault="00384848" w:rsidP="00384848">
      <w:pPr>
        <w:spacing w:line="360" w:lineRule="auto" w:before="0" w:after="0"/>
        <w:ind w:firstLine="420"/>
        <w:jc w:val="center"/>
        <w:rPr>
          <w:b/>
          <w:sz w:val="32"/>
          <w:szCs w:val="32"/>
          <w:lang w:eastAsia="zh-CN"/>
        </w:rPr>
      </w:pPr>
      <w:r w:rsidRPr="00C875F5">
        <w:rPr>
          <w:rFonts w:hint="eastAsia"/>
          <w:b/>
          <w:sz w:val="32"/>
          <w:szCs w:val="32"/>
          <w:lang w:eastAsia="zh-CN"/>
        </w:rPr>
        <w:t>售后服务承诺书</w:t>
      </w:r>
    </w:p>
    <w:p w14:paraId="1A22D8A8" w14:textId="77777777" w:rsidR="00384848" w:rsidRPr="00C875F5" w:rsidRDefault="00384848" w:rsidP="00384848">
      <w:pPr>
        <w:spacing w:line="360" w:lineRule="auto" w:before="0" w:after="0"/>
        <w:ind w:firstLineChars="200" w:firstLine="420"/>
        <w:rPr>
          <w:b/>
          <w:bCs/>
          <w:lang w:eastAsia="zh-CN"/>
        </w:rPr>
      </w:pPr>
      <w:r w:rsidRPr="00C875F5">
        <w:rPr>
          <w:b/>
          <w:bCs/>
          <w:lang w:eastAsia="zh-CN"/>
        </w:rPr>
        <w:t>1、售后服务部门机构及人员配备、技术力量状况</w:t>
      </w:r>
    </w:p>
    <w:p w14:paraId="45DE66BE" w14:textId="77777777" w:rsidR="00384848" w:rsidRPr="00C875F5" w:rsidRDefault="00384848" w:rsidP="00384848">
      <w:pPr>
        <w:spacing w:line="360" w:lineRule="auto" w:before="0" w:after="0"/>
        <w:ind w:firstLineChars="200" w:firstLine="420"/>
        <w:rPr>
          <w:lang w:eastAsia="zh-CN"/>
        </w:rPr>
      </w:pPr>
      <w:r w:rsidRPr="00C875F5">
        <w:rPr>
          <w:lang w:eastAsia="zh-CN"/>
        </w:rPr>
        <w:t>我公司</w:t>
      </w:r>
      <w:r w:rsidRPr="00C875F5">
        <w:rPr>
          <w:rFonts w:hint="eastAsia"/>
          <w:lang w:eastAsia="zh-CN"/>
        </w:rPr>
        <w:t>在辽河地区</w:t>
      </w:r>
      <w:r w:rsidRPr="00C875F5">
        <w:rPr>
          <w:lang w:eastAsia="zh-CN"/>
        </w:rPr>
        <w:t>设有专门售后服务机构</w:t>
      </w:r>
      <w:r w:rsidRPr="00C875F5">
        <w:rPr>
          <w:rFonts w:hint="eastAsia"/>
          <w:lang w:eastAsia="zh-CN"/>
        </w:rPr>
        <w:t>及售后服务</w:t>
      </w:r>
      <w:r w:rsidRPr="00C875F5">
        <w:rPr>
          <w:lang w:eastAsia="zh-CN"/>
        </w:rPr>
        <w:t>人员</w:t>
      </w:r>
      <w:r w:rsidRPr="00C875F5">
        <w:rPr>
          <w:rFonts w:hint="eastAsia"/>
          <w:lang w:eastAsia="zh-CN"/>
        </w:rPr>
        <w:t>，售后服务机构设立在：</w:t>
      </w:r>
      <w:r w:rsidRPr="00C875F5">
        <w:rPr>
          <w:rFonts w:hint="eastAsia"/>
          <w:b/>
          <w:bCs/>
          <w:lang w:eastAsia="zh-CN"/>
        </w:rPr>
        <w:t>盘锦市兴隆台区科学家花园</w:t>
      </w:r>
      <w:r w:rsidRPr="00C875F5">
        <w:rPr>
          <w:b/>
          <w:bCs/>
          <w:lang w:eastAsia="zh-CN"/>
        </w:rPr>
        <w:t>5#1-54-180-M5</w:t>
      </w:r>
      <w:r w:rsidRPr="00C875F5">
        <w:rPr>
          <w:rFonts w:hint="eastAsia"/>
          <w:b/>
          <w:bCs/>
          <w:lang w:eastAsia="zh-CN"/>
        </w:rPr>
        <w:t>，</w:t>
      </w:r>
      <w:r w:rsidRPr="00C875F5">
        <w:rPr>
          <w:b/>
          <w:bCs/>
          <w:lang w:eastAsia="zh-CN"/>
        </w:rPr>
        <w:t xml:space="preserve"> </w:t>
      </w:r>
      <w:r w:rsidRPr="00C875F5">
        <w:rPr>
          <w:rFonts w:hint="eastAsia"/>
          <w:lang w:eastAsia="zh-CN"/>
        </w:rPr>
        <w:t>2</w:t>
      </w:r>
      <w:r w:rsidRPr="00C875F5">
        <w:rPr>
          <w:lang w:eastAsia="zh-CN"/>
        </w:rPr>
        <w:t>4</w:t>
      </w:r>
      <w:r w:rsidRPr="00C875F5">
        <w:rPr>
          <w:rFonts w:hint="eastAsia"/>
          <w:lang w:eastAsia="zh-CN"/>
        </w:rPr>
        <w:t>小时售后服务热线：</w:t>
      </w:r>
      <w:r w:rsidRPr="00C875F5">
        <w:rPr>
          <w:b/>
          <w:bCs/>
          <w:lang w:eastAsia="zh-CN"/>
        </w:rPr>
        <w:t>18742385767</w:t>
      </w:r>
      <w:r w:rsidRPr="00C875F5">
        <w:rPr>
          <w:rFonts w:hint="eastAsia"/>
          <w:lang w:eastAsia="zh-CN"/>
        </w:rPr>
        <w:t>，联系人：</w:t>
      </w:r>
      <w:r w:rsidRPr="00C875F5">
        <w:rPr>
          <w:rFonts w:hint="eastAsia"/>
          <w:b/>
          <w:bCs/>
          <w:lang w:eastAsia="zh-CN"/>
        </w:rPr>
        <w:t>王清洲</w:t>
      </w:r>
      <w:r w:rsidRPr="00C875F5">
        <w:rPr>
          <w:lang w:eastAsia="zh-CN"/>
        </w:rPr>
        <w:t>，负责对公司建设的项目带给完善的售后服务。同时针对本项目的售后服务工作，我公司已组建专门的本地售后服务队伍，为本项目带给售后服务，成立针对本项目售后服务的售后服务管理机构，为售后服务的质量带给保障。</w:t>
      </w:r>
    </w:p>
    <w:p w14:paraId="00186C55" w14:textId="77777777" w:rsidR="00384848" w:rsidRPr="00C875F5" w:rsidRDefault="00384848" w:rsidP="00384848">
      <w:pPr>
        <w:spacing w:line="360" w:lineRule="auto" w:before="0" w:after="0"/>
        <w:ind w:firstLineChars="200" w:firstLine="420"/>
        <w:rPr>
          <w:b/>
          <w:bCs/>
          <w:lang w:eastAsia="zh-CN"/>
        </w:rPr>
      </w:pPr>
      <w:r w:rsidRPr="00C875F5">
        <w:rPr>
          <w:b/>
          <w:bCs/>
          <w:lang w:eastAsia="zh-CN"/>
        </w:rPr>
        <w:t>2、</w:t>
      </w:r>
      <w:r w:rsidRPr="00C875F5">
        <w:rPr>
          <w:rFonts w:hint="eastAsia"/>
          <w:b/>
          <w:bCs/>
          <w:lang w:eastAsia="zh-CN"/>
        </w:rPr>
        <w:t>产品售后服务技术响应</w:t>
      </w:r>
    </w:p>
    <w:p w14:paraId="44009C2C" w14:textId="77777777" w:rsidR="00384848" w:rsidRPr="00ED2798" w:rsidRDefault="00384848" w:rsidP="00384848">
      <w:pPr>
        <w:spacing w:line="360" w:lineRule="auto" w:before="0" w:after="0"/>
        <w:ind w:firstLineChars="200" w:firstLine="420"/>
        <w:rPr>
          <w:szCs w:val="20"/>
          <w:lang w:eastAsia="zh-CN"/>
        </w:rPr>
      </w:pPr>
      <w:r w:rsidRPr="00ED2798">
        <w:rPr>
          <w:rFonts w:hint="eastAsia"/>
          <w:lang w:eastAsia="zh-CN"/>
        </w:rPr>
        <w:t>如我公司在此次招标中有幸中标，我公司承诺：</w:t>
      </w:r>
      <w:r w:rsidRPr="003C1B31">
        <w:rPr>
          <w:rFonts w:hint="eastAsia"/>
          <w:b/>
          <w:bCs/>
          <w:szCs w:val="20"/>
          <w:lang w:eastAsia="zh-CN"/>
        </w:rPr>
        <w:t>按合同要求送货后，提供相应的技术服务，包括产品的正确使用、现场施工指导、废弃物处理方法及现场提出的相关服务等内容，提供服务。</w:t>
      </w:r>
    </w:p>
    <w:p w14:paraId="66740CAA" w14:textId="77777777" w:rsidR="00384848" w:rsidRPr="00C875F5" w:rsidRDefault="00384848" w:rsidP="00384848">
      <w:pPr>
        <w:spacing w:line="360" w:lineRule="auto" w:before="0" w:after="0"/>
        <w:ind w:firstLineChars="200" w:firstLine="420"/>
        <w:rPr>
          <w:b/>
          <w:bCs/>
          <w:lang w:eastAsia="zh-CN"/>
        </w:rPr>
      </w:pPr>
      <w:r w:rsidRPr="00C875F5">
        <w:rPr>
          <w:rFonts w:hint="eastAsia"/>
          <w:b/>
          <w:bCs/>
          <w:lang w:eastAsia="zh-CN"/>
        </w:rPr>
        <w:t>3、</w:t>
      </w:r>
      <w:r w:rsidRPr="00C875F5">
        <w:rPr>
          <w:b/>
          <w:bCs/>
          <w:lang w:eastAsia="zh-CN"/>
        </w:rPr>
        <w:t>故障维修响应时</w:t>
      </w:r>
      <w:r w:rsidRPr="00C875F5">
        <w:rPr>
          <w:rFonts w:hint="eastAsia"/>
          <w:b/>
          <w:bCs/>
          <w:lang w:eastAsia="zh-CN"/>
        </w:rPr>
        <w:t>间</w:t>
      </w:r>
    </w:p>
    <w:p w14:paraId="0D16C495" w14:textId="77777777" w:rsidR="00384848" w:rsidRPr="00C875F5" w:rsidRDefault="00384848" w:rsidP="00384848">
      <w:pPr>
        <w:spacing w:line="360" w:lineRule="auto" w:before="0" w:after="0"/>
        <w:ind w:firstLineChars="200" w:firstLine="420"/>
        <w:rPr>
          <w:lang w:eastAsia="zh-CN"/>
        </w:rPr>
      </w:pPr>
      <w:r w:rsidRPr="00C875F5">
        <w:rPr>
          <w:rFonts w:hint="eastAsia"/>
          <w:lang w:eastAsia="zh-CN"/>
        </w:rPr>
        <w:t>售后服务响应承诺：</w:t>
      </w:r>
      <w:r w:rsidRPr="000370B6">
        <w:rPr>
          <w:rFonts w:hint="eastAsia"/>
          <w:b/>
          <w:bCs/>
          <w:lang w:eastAsia="zh-CN"/>
        </w:rPr>
        <w:t>我公司在接到需方反映的质量问题信息后，承诺</w:t>
      </w:r>
      <w:r>
        <w:rPr>
          <w:rFonts w:hint="eastAsia"/>
          <w:b/>
          <w:bCs/>
          <w:lang w:eastAsia="zh-CN"/>
        </w:rPr>
        <w:t>1</w:t>
      </w:r>
      <w:r w:rsidRPr="000370B6">
        <w:rPr>
          <w:b/>
          <w:bCs/>
          <w:lang w:eastAsia="zh-CN"/>
        </w:rPr>
        <w:t>2小时内派人到</w:t>
      </w:r>
      <w:r>
        <w:rPr>
          <w:rFonts w:hint="eastAsia"/>
          <w:b/>
          <w:bCs/>
          <w:lang w:eastAsia="zh-CN"/>
        </w:rPr>
        <w:t>达</w:t>
      </w:r>
      <w:r w:rsidRPr="000370B6">
        <w:rPr>
          <w:b/>
          <w:bCs/>
          <w:lang w:eastAsia="zh-CN"/>
        </w:rPr>
        <w:t>现场</w:t>
      </w:r>
      <w:r w:rsidRPr="008C41E5">
        <w:rPr>
          <w:rFonts w:hint="eastAsia"/>
          <w:b/>
          <w:bCs/>
          <w:lang w:eastAsia="zh-CN"/>
        </w:rPr>
        <w:t>解决问题</w:t>
      </w:r>
      <w:r w:rsidRPr="000370B6">
        <w:rPr>
          <w:b/>
          <w:bCs/>
          <w:lang w:eastAsia="zh-CN"/>
        </w:rPr>
        <w:t>。</w:t>
      </w:r>
    </w:p>
    <w:p w14:paraId="3D802E0B" w14:textId="77777777" w:rsidR="00384848" w:rsidRPr="00C875F5" w:rsidRDefault="00384848" w:rsidP="00384848">
      <w:pPr>
        <w:spacing w:line="360" w:lineRule="auto" w:before="0" w:after="0"/>
        <w:ind w:firstLineChars="200" w:firstLine="420"/>
        <w:rPr>
          <w:b/>
          <w:bCs/>
          <w:lang w:eastAsia="zh-CN"/>
        </w:rPr>
      </w:pPr>
      <w:r w:rsidRPr="00C875F5">
        <w:rPr>
          <w:b/>
          <w:bCs/>
          <w:lang w:eastAsia="zh-CN"/>
        </w:rPr>
        <w:t>4、技术服务计划</w:t>
      </w:r>
    </w:p>
    <w:p w14:paraId="79733263" w14:textId="77777777" w:rsidR="00384848" w:rsidRPr="00ED2798" w:rsidRDefault="00384848" w:rsidP="00384848">
      <w:pPr>
        <w:spacing w:line="360" w:lineRule="auto" w:before="0" w:after="0"/>
        <w:ind w:firstLineChars="200" w:firstLine="420"/>
        <w:rPr>
          <w:lang w:eastAsia="zh-CN"/>
        </w:rPr>
      </w:pPr>
      <w:r w:rsidRPr="00C875F5">
        <w:rPr>
          <w:lang w:eastAsia="zh-CN"/>
        </w:rPr>
        <w:t>一旦中标，本项目的技术服务资料立即纳入到本投标人技术服务体系中。</w:t>
      </w:r>
      <w:r>
        <w:rPr>
          <w:rFonts w:hint="eastAsia"/>
          <w:lang w:eastAsia="zh-CN"/>
        </w:rPr>
        <w:t>我公司</w:t>
      </w:r>
      <w:r w:rsidRPr="00C7605C">
        <w:rPr>
          <w:rFonts w:hint="eastAsia"/>
          <w:lang w:eastAsia="zh-CN"/>
        </w:rPr>
        <w:t>按合同要求送货后，提供相应的技术服务，包括产品的正确使用、现场提出的相关服务等内容</w:t>
      </w:r>
      <w:r w:rsidRPr="00C875F5">
        <w:rPr>
          <w:lang w:eastAsia="zh-CN"/>
        </w:rPr>
        <w:t>，将保证用户能够正常使用</w:t>
      </w:r>
      <w:r>
        <w:rPr>
          <w:rFonts w:hint="eastAsia"/>
          <w:lang w:eastAsia="zh-CN"/>
        </w:rPr>
        <w:t>；</w:t>
      </w:r>
      <w:r w:rsidRPr="00C875F5">
        <w:rPr>
          <w:lang w:eastAsia="zh-CN"/>
        </w:rPr>
        <w:t>用户的人员得到专业化的培训和详细的技术指导</w:t>
      </w:r>
      <w:r>
        <w:rPr>
          <w:rFonts w:hint="eastAsia"/>
          <w:lang w:eastAsia="zh-CN"/>
        </w:rPr>
        <w:t>；</w:t>
      </w:r>
      <w:r w:rsidRPr="00C875F5">
        <w:rPr>
          <w:lang w:eastAsia="zh-CN"/>
        </w:rPr>
        <w:t>向用户带给详细</w:t>
      </w:r>
      <w:r w:rsidRPr="00ED2798">
        <w:rPr>
          <w:lang w:eastAsia="zh-CN"/>
        </w:rPr>
        <w:t>的技术资料</w:t>
      </w:r>
      <w:r w:rsidRPr="00ED2798">
        <w:rPr>
          <w:rFonts w:hint="eastAsia"/>
          <w:lang w:eastAsia="zh-CN"/>
        </w:rPr>
        <w:t>；</w:t>
      </w:r>
      <w:r w:rsidRPr="00ED2798">
        <w:rPr>
          <w:lang w:eastAsia="zh-CN"/>
        </w:rPr>
        <w:t>保证质保期后的技术服务</w:t>
      </w:r>
      <w:r w:rsidRPr="00ED2798">
        <w:rPr>
          <w:rFonts w:hint="eastAsia"/>
          <w:lang w:eastAsia="zh-CN"/>
        </w:rPr>
        <w:t>，我公司服务到现场</w:t>
      </w:r>
      <w:r w:rsidRPr="00ED2798">
        <w:rPr>
          <w:lang w:eastAsia="zh-CN"/>
        </w:rPr>
        <w:t>。</w:t>
      </w:r>
    </w:p>
    <w:p w14:paraId="5360EA5D" w14:textId="77777777" w:rsidR="00384848" w:rsidRPr="008F1750" w:rsidRDefault="00384848" w:rsidP="00384848">
      <w:pPr>
        <w:spacing w:line="360" w:lineRule="auto" w:before="0" w:after="0"/>
        <w:ind w:firstLineChars="200" w:firstLine="420"/>
        <w:rPr>
          <w:b/>
          <w:bCs/>
          <w:lang w:eastAsia="zh-CN"/>
        </w:rPr>
      </w:pPr>
      <w:r>
        <w:rPr>
          <w:b/>
          <w:bCs/>
          <w:lang w:eastAsia="zh-CN"/>
        </w:rPr>
        <w:t>5</w:t>
      </w:r>
      <w:r w:rsidRPr="008F1750"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eastAsia="zh-CN"/>
        </w:rPr>
        <w:t>产品质量</w:t>
      </w:r>
      <w:r w:rsidRPr="008F1750">
        <w:rPr>
          <w:rFonts w:hint="eastAsia"/>
          <w:b/>
          <w:bCs/>
          <w:lang w:eastAsia="zh-CN"/>
        </w:rPr>
        <w:t>承诺</w:t>
      </w:r>
    </w:p>
    <w:p w14:paraId="480BC8ED" w14:textId="77777777" w:rsidR="00384848" w:rsidRDefault="00384848" w:rsidP="00384848">
      <w:pPr>
        <w:spacing w:line="360" w:lineRule="auto" w:before="0" w:after="0"/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我公司</w:t>
      </w:r>
      <w:r w:rsidRPr="008A5038">
        <w:rPr>
          <w:rFonts w:hint="eastAsia"/>
          <w:lang w:eastAsia="zh-CN"/>
        </w:rPr>
        <w:t>对质量实行三包：修理、更换、退货，因质量问题造成的一切损失由</w:t>
      </w:r>
      <w:r>
        <w:rPr>
          <w:rFonts w:hint="eastAsia"/>
          <w:lang w:eastAsia="zh-CN"/>
        </w:rPr>
        <w:t>我公司</w:t>
      </w:r>
      <w:r w:rsidRPr="008A5038">
        <w:rPr>
          <w:rFonts w:hint="eastAsia"/>
          <w:lang w:eastAsia="zh-CN"/>
        </w:rPr>
        <w:t>负责</w:t>
      </w:r>
      <w:r>
        <w:rPr>
          <w:rFonts w:hint="eastAsia"/>
          <w:lang w:eastAsia="zh-CN"/>
        </w:rPr>
        <w:t>。</w:t>
      </w:r>
    </w:p>
    <w:p w14:paraId="07280F75" w14:textId="77777777" w:rsidR="00384848" w:rsidRPr="00BC3871" w:rsidRDefault="00384848" w:rsidP="00384848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  <w:r w:rsidRPr="00BC3871">
        <w:rPr>
          <w:rFonts w:hint="eastAsia"/>
          <w:noProof/>
          <w:spacing w:val="0"/>
        </w:rPr>
        <w:drawing>
          <wp:anchor distT="0" distB="0" distL="114300" distR="114300" simplePos="0" relativeHeight="251659264" behindDoc="1" locked="0" layoutInCell="1" allowOverlap="1" wp14:anchorId="122F8F80" wp14:editId="45A0E54F">
            <wp:simplePos x="0" y="0"/>
            <wp:positionH relativeFrom="column">
              <wp:posOffset>4191635</wp:posOffset>
            </wp:positionH>
            <wp:positionV relativeFrom="paragraph">
              <wp:posOffset>26282</wp:posOffset>
            </wp:positionV>
            <wp:extent cx="1443355" cy="1439545"/>
            <wp:effectExtent l="0" t="0" r="0" b="0"/>
            <wp:wrapNone/>
            <wp:docPr id="3" name="图片 2117617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6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5A970" w14:textId="77777777" w:rsidR="00384848" w:rsidRPr="00BC3871" w:rsidRDefault="00384848" w:rsidP="00384848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53A1EE6D" w14:textId="77777777" w:rsidR="00384848" w:rsidRPr="00BC3871" w:rsidRDefault="00384848" w:rsidP="00384848">
      <w:pPr>
        <w:snapToGrid w:val="0"/>
        <w:spacing w:line="360" w:lineRule="auto" w:before="0" w:after="0"/>
        <w:ind w:firstLine="420"/>
        <w:jc w:val="right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承诺企业（盖章）：盘锦</w:t>
      </w:r>
      <w:proofErr w:type="gramStart"/>
      <w:r w:rsidRPr="00BC3871">
        <w:rPr>
          <w:rFonts w:hint="eastAsia"/>
          <w:spacing w:val="0"/>
          <w:lang w:eastAsia="zh-CN"/>
        </w:rPr>
        <w:t>锦</w:t>
      </w:r>
      <w:proofErr w:type="gramEnd"/>
      <w:r w:rsidRPr="00BC3871">
        <w:rPr>
          <w:rFonts w:hint="eastAsia"/>
          <w:spacing w:val="0"/>
          <w:lang w:eastAsia="zh-CN"/>
        </w:rPr>
        <w:t>德隆实业有限公司</w:t>
      </w:r>
    </w:p>
    <w:p w14:paraId="475B0994" w14:textId="77777777" w:rsidR="00D11A46" w:rsidRDefault="00D11A46">
      <w:pPr>
        <w:spacing w:line="36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e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