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.png" ContentType="image/jpeg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400040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ea6c2766-47e0-4490-80cd-b6a262447d6b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4000402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