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84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7570c2d-843e-447a-a904-12a883f7fa1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8466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