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858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79a3dc9-680c-4c50-ad17-a2de3eef0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85847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